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书名：五四运动在台州</w:t>
      </w:r>
    </w:p>
    <w:p>
      <w:r>
        <w:t>作者：中共台州地委党史办，共青团台州地委编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五四运动在台州 评论地址：https://www.jiaokey.com/book/detail/11452166.html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