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青春之路：我的年轻岁月记录</w:t>
      </w:r>
    </w:p>
    <w:p>
      <w:r>
        <w:rPr>
          <w:rFonts w:ascii="宋体" w:hAnsi="宋体" w:eastAsia="宋体"/>
          <w:sz w:val="24"/>
        </w:rPr>
        <w:t>池田博正著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青春之路：我的年轻岁月记录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池田博正著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本书出售、求购地址：https://www.jiaokey.com/book/detail/11452143.html</w:t>
      </w:r>
    </w:p>
    <w:p>
      <w:r>
        <w:t>更多相关图书推荐：https://www.jiaokey.com</w:t>
      </w:r>
    </w:p>
    <w:p>
      <w:r>
        <w:t>池田博正著 其他作品：https://www.jiaokey.com/tag/池田博正著.html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关键词搜索：https://www.jiaokey.com/tag/青春之路：我的年轻岁月记录.html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