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野史大观  4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野史大观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本书出售、求购地址：https://www.jiaokey.com/book/detail/11452127.html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关键词搜索：https://www.jiaokey.com/tag/野史大观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