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历代名臣上书录  5  明代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历代名臣上书录  5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本书出售、求购地址：https://www.jiaokey.com/book/detail/11452120.html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关键词搜索：https://www.jiaokey.com/tag/历代名臣上书录  5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