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历代名臣上书录  3  唐代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历代名臣上书录  3  唐代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本书出售、求购地址：https://www.jiaokey.com/book/detail/11452118.html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关键词搜索：https://www.jiaokey.com/tag/历代名臣上书录  3  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