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历代名臣上书录  2  东汉  三国  六朝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历代名臣上书录  2  东汉  三国  六朝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本书出售、求购地址：https://www.jiaokey.com/book/detail/11452117.html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关键词搜索：https://www.jiaokey.com/tag/历代名臣上书录  2  东汉  三国  六朝.html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