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从末代皇帝到一代伟人</w:t>
      </w:r>
    </w:p>
    <w:p>
      <w:r>
        <w:rPr>
          <w:rFonts w:ascii="宋体" w:hAnsi="宋体" w:eastAsia="宋体"/>
          <w:sz w:val="24"/>
        </w:rPr>
        <w:t>（美）霍伊特著；杨岐鸣等译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从末代皇帝到一代伟人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（美）霍伊特著；杨岐鸣等译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本书出售、求购地址：https://www.jiaokey.com/book/detail/11452081.html</w:t>
      </w:r>
    </w:p>
    <w:p>
      <w:r>
        <w:t>更多相关图书推荐：https://www.jiaokey.com</w:t>
      </w:r>
    </w:p>
    <w:p>
      <w:r>
        <w:t>（美）霍伊特著；杨岐鸣等译 其他作品：https://www.jiaokey.com/tag/（美）霍伊特著；杨岐鸣等译.html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关键词搜索：https://www.jiaokey.com/tag/从末代皇帝到一代伟人.html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