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国是  半个世纪中国大事本末</w:t>
      </w:r>
    </w:p>
    <w:p>
      <w:r>
        <w:rPr>
          <w:rFonts w:ascii="宋体" w:hAnsi="宋体" w:eastAsia="宋体"/>
          <w:sz w:val="24"/>
        </w:rPr>
        <w:t>柳建辉，李秀忠主编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国是  半个世纪中国大事本末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柳建辉，李秀忠主编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本书出售、求购地址：https://www.jiaokey.com/book/detail/11452040.html</w:t>
      </w:r>
    </w:p>
    <w:p>
      <w:r>
        <w:t>更多相关图书推荐：https://www.jiaokey.com</w:t>
      </w:r>
    </w:p>
    <w:p>
      <w:r>
        <w:t>柳建辉，李秀忠主编 其他作品：https://www.jiaokey.com/tag/柳建辉，李秀忠主编.html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关键词搜索：https://www.jiaokey.com/tag/国是  半个世纪中国大事本末.html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