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珊瑚岛上的死光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珊瑚岛上的死光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本书出售、求购地址：https://www.jiaokey.com/book/detail/11451884.html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关键词搜索：https://www.jiaokey.com/tag/珊瑚岛上的死光.html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