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羞涩的倾诉  中学生情感透视</w:t>
      </w:r>
    </w:p>
    <w:p>
      <w:r>
        <w:rPr>
          <w:rFonts w:ascii="宋体" w:hAnsi="宋体" w:eastAsia="宋体"/>
          <w:sz w:val="24"/>
        </w:rPr>
        <w:t>梦雨著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羞涩的倾诉  中学生情感透视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本书出售、求购地址：https://www.jiaokey.com/book/detail/11451881.html</w:t>
      </w:r>
    </w:p>
    <w:p>
      <w:r>
        <w:t>更多相关图书推荐：https://www.jiaokey.com</w:t>
      </w:r>
    </w:p>
    <w:p>
      <w:r>
        <w:t>梦雨著 其他作品：https://www.jiaokey.com/tag/梦雨著.html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关键词搜索：https://www.jiaokey.com/tag/羞涩的倾诉  中学生情感透视.html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