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约会“玫瑰皇后”  巴尔干孤旅者的视觉日记</w:t>
      </w:r>
    </w:p>
    <w:p>
      <w:r>
        <w:rPr>
          <w:rFonts w:ascii="宋体" w:hAnsi="宋体" w:eastAsia="宋体"/>
          <w:sz w:val="24"/>
        </w:rPr>
        <w:t>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约会“玫瑰皇后”  巴尔干孤旅者的视觉日记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本书出售、求购地址：https://www.jiaokey.com/book/detail/11451867.html</w:t>
      </w:r>
    </w:p>
    <w:p>
      <w:r>
        <w:t>更多相关图书推荐：https://www.jiaokey.com</w:t>
      </w:r>
    </w:p>
    <w:p>
      <w:r>
        <w:t>余熙著 其他作品：https://www.jiaokey.com/tag/余熙著.html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关键词搜索：https://www.jiaokey.com/tag/约会“玫瑰皇后”  巴尔干孤旅者的视觉日记.html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