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书鱼知小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书鱼知小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本书出售、求购地址：https://www.jiaokey.com/book/detail/11451820.html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关键词搜索：https://www.jiaokey.com/tag/书鱼知小.html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