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芥川龙之介全集  第3卷  散文  诗歌  游记</w:t>
      </w:r>
    </w:p>
    <w:p>
      <w:r>
        <w:rPr>
          <w:rFonts w:ascii="宋体" w:hAnsi="宋体" w:eastAsia="宋体"/>
          <w:sz w:val="24"/>
        </w:rPr>
        <w:t>高慧勤，魏大海主编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芥川龙之介全集  第3卷  散文  诗歌  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高慧勤，魏大海主编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本书出售、求购地址：https://www.jiaokey.com/book/detail/11451732.html</w:t>
      </w:r>
    </w:p>
    <w:p>
      <w:r>
        <w:t>更多相关图书推荐：https://www.jiaokey.com</w:t>
      </w:r>
    </w:p>
    <w:p>
      <w:r>
        <w:t>高慧勤，魏大海主编 其他作品：https://www.jiaokey.com/tag/高慧勤，魏大海主编.html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关键词搜索：https://www.jiaokey.com/tag/芥川龙之介全集  第3卷  散文  诗歌 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