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日本历代著名诗人评介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日本历代著名诗人评介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本书出售、求购地址：https://www.jiaokey.com/book/detail/11451706.html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关键词搜索：https://www.jiaokey.com/tag/日本历代著名诗人评介.html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