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第六根狗尾巴草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第六根狗尾巴草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本书出售、求购地址：https://www.jiaokey.com/book/detail/11451702.html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关键词搜索：https://www.jiaokey.com/tag/第六根狗尾巴草.html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