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360行：长大了干什么  下</w:t>
      </w:r>
    </w:p>
    <w:p>
      <w:r>
        <w:rPr>
          <w:rFonts w:ascii="宋体" w:hAnsi="宋体" w:eastAsia="宋体"/>
          <w:sz w:val="24"/>
        </w:rPr>
        <w:t>黎文，杰天编；徐纯中，马坚绘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360行：长大了干什么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黎文，杰天编；徐纯中，马坚绘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本书出售、求购地址：https://www.jiaokey.com/book/detail/11451701.html</w:t>
      </w:r>
    </w:p>
    <w:p>
      <w:r>
        <w:t>更多相关图书推荐：https://www.jiaokey.com</w:t>
      </w:r>
    </w:p>
    <w:p>
      <w:r>
        <w:t>黎文，杰天编；徐纯中，马坚绘 其他作品：https://www.jiaokey.com/tag/黎文，杰天编；徐纯中，马坚绘.html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关键词搜索：https://www.jiaokey.com/tag/360行：长大了干什么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