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书名：增布的宝鸟  藏族民间童话故事集</w:t>
      </w:r>
    </w:p>
    <w:p>
      <w:r>
        <w:t>作者：肖崇素搜集整理</w:t>
      </w:r>
    </w:p>
    <w:p>
      <w:r>
        <w:t>出版社：重庆：重庆出版社</w:t>
      </w:r>
    </w:p>
    <w:p>
      <w:r>
        <w:t>出版日期：1983.03</w:t>
      </w:r>
    </w:p>
    <w:p>
      <w:r>
        <w:t>总页数：194</w:t>
      </w:r>
    </w:p>
    <w:p>
      <w:r>
        <w:t>更多请访问教客网: www.jiaokey.com</w:t>
      </w:r>
    </w:p>
    <w:p>
      <w:r>
        <w:t>增布的宝鸟  藏族民间童话故事集 评论地址：https://www.jiaokey.com/book/detail/11451570.html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