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玩具狗西游记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玩具狗西游记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本书出售、求购地址：https://www.jiaokey.com/book/detail/11451560.html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关键词搜索：https://www.jiaokey.com/tag/玩具狗西游记.html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