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数学迷宫访古记  科学童话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数学迷宫访古记  科学童话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本书出售、求购地址：https://www.jiaokey.com/book/detail/11451552.html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关键词搜索：https://www.jiaokey.com/tag/数学迷宫访古记  科学童话.html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