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皮皮鲁和鲁西西新奇遇记  写给爸爸妈妈看的童话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皮皮鲁和鲁西西新奇遇记  写给爸爸妈妈看的童话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本书出售、求购地址：https://www.jiaokey.com/book/detail/11451543.html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关键词搜索：https://www.jiaokey.com/tag/皮皮鲁和鲁西西新奇遇记  写给爸爸妈妈看的童话.html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