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书名：驮着野鸭的天鹅</w:t>
      </w:r>
    </w:p>
    <w:p>
      <w:r>
        <w:t>作者：张秋生著</w:t>
      </w:r>
    </w:p>
    <w:p>
      <w:r>
        <w:t>出版社：青岛:青岛出版社,1999.06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驮着野鸭的天鹅 评论地址：https://www.jiaokey.com/book/detail/11451528.html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