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黑色女巫的椅子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黑色女巫的椅子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本书出售、求购地址：https://www.jiaokey.com/book/detail/11451525.html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关键词搜索：https://www.jiaokey.com/tag/黑色女巫的椅子.html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