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躲在窗子里的狼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躲在窗子里的狼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本书出售、求购地址：https://www.jiaokey.com/book/detail/11451524.html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关键词搜索：https://www.jiaokey.com/tag/躲在窗子里的狼.html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