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古老木箱里的精灵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古老木箱里的精灵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本书出售、求购地址：https://www.jiaokey.com/book/detail/11451523.html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关键词搜索：https://www.jiaokey.com/tag/古老木箱里的精灵.html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