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魔咒羊皮书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魔咒羊皮书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本书出售、求购地址：https://www.jiaokey.com/book/detail/11451510.html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关键词搜索：https://www.jiaokey.com/tag/魔咒羊皮书.html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