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灰灰与花斑皇后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灰灰与花斑皇后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本书出售、求购地址：https://www.jiaokey.com/book/detail/11451490.html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关键词搜索：https://www.jiaokey.com/tag/灰灰与花斑皇后.html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