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法国当代五人诗选</w:t>
      </w:r>
    </w:p>
    <w:p>
      <w:r>
        <w:rPr>
          <w:rFonts w:ascii="宋体" w:hAnsi="宋体" w:eastAsia="宋体"/>
          <w:sz w:val="24"/>
        </w:rPr>
        <w:t>（法）朗贝尔（Lambert，J.C.）等著；江伙生译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法国当代五人诗选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（法）朗贝尔（Lambert，J.C.）等著；江伙生译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法国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本书出售、求购地址：https://www.jiaokey.com/book/detail/11451486.html</w:t>
      </w:r>
    </w:p>
    <w:p>
      <w:r>
        <w:t>更多相关图书推荐：https://www.jiaokey.com</w:t>
      </w:r>
    </w:p>
    <w:p>
      <w:r>
        <w:t>（法）朗贝尔（Lambert，J.C.）等著；江伙生译 其他作品：https://www.jiaokey.com/tag/（法）朗贝尔（Lambert，J.C.）等著；江伙生译.html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关键词搜索：https://www.jiaokey.com/tag/诗歌(地点: 法国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