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被出卖的杀手  英国超级惊险小说</w:t>
      </w:r>
    </w:p>
    <w:p>
      <w:r>
        <w:rPr>
          <w:rFonts w:ascii="宋体" w:hAnsi="宋体" w:eastAsia="宋体"/>
          <w:sz w:val="24"/>
        </w:rPr>
        <w:t>（英）帕特里克·亚历山大著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被出卖的杀手  英国超级惊险小说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本书出售、求购地址：https://www.jiaokey.com/book/detail/11451474.html</w:t>
      </w:r>
    </w:p>
    <w:p>
      <w:r>
        <w:t>更多相关图书推荐：https://www.jiaokey.com</w:t>
      </w:r>
    </w:p>
    <w:p>
      <w:r>
        <w:t>（英）帕特里克·亚历山大著 其他作品：https://www.jiaokey.com/tag/（英）帕特里克·亚历山大著.html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关键词搜索：https://www.jiaokey.com/tag/被出卖的杀手  英国超级惊险小说.html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