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黑色的遗产</w:t>
      </w:r>
    </w:p>
    <w:p>
      <w:r>
        <w:rPr>
          <w:rFonts w:ascii="宋体" w:hAnsi="宋体" w:eastAsia="宋体"/>
          <w:sz w:val="24"/>
        </w:rPr>
        <w:t>（英）索尔兹伯里著；庞森，项佳谷译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（英）索尔兹伯里著；庞森，项佳谷译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本书出售、求购地址：https://www.jiaokey.com/book/detail/11451473.html</w:t>
      </w:r>
    </w:p>
    <w:p>
      <w:r>
        <w:t>更多相关图书推荐：https://www.jiaokey.com</w:t>
      </w:r>
    </w:p>
    <w:p>
      <w:r>
        <w:t>（英）索尔兹伯里著；庞森，项佳谷译 其他作品：https://www.jiaokey.com/tag/（英）索尔兹伯里著；庞森，项佳谷译.html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