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莎士比亚戏剧故事全集  喜剧卷</w:t>
      </w:r>
    </w:p>
    <w:p>
      <w:r>
        <w:rPr>
          <w:rFonts w:ascii="宋体" w:hAnsi="宋体" w:eastAsia="宋体"/>
          <w:sz w:val="24"/>
        </w:rPr>
        <w:t>（英）威廉·莎士比亚（William Shakespeare）著；何晓琪主编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莎士比亚戏剧故事全集  喜剧卷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（英）威廉·莎士比亚（William Shakespeare）著；何晓琪主编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戏剧文学-故事(地点: 英国 年代: 中世纪 学科: 选集) 故事-戏剧文学(地点: 英国 年代: 中世纪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本书出售、求购地址：https://www.jiaokey.com/book/detail/11451411.html</w:t>
      </w:r>
    </w:p>
    <w:p>
      <w:r>
        <w:t>更多相关图书推荐：https://www.jiaokey.com</w:t>
      </w:r>
    </w:p>
    <w:p>
      <w:r>
        <w:t>（英）威廉·莎士比亚（William Shakespeare）著；何晓琪主编 其他作品：https://www.jiaokey.com/tag/（英）威廉·莎士比亚（William Shakespeare）著；何晓琪主编.html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关键词搜索：https://www.jiaokey.com/tag/戏剧文学-故事(地点: 英国 年代: 中世纪 学科: 选集) 故事-戏剧文学(地点: 英国 年代: 中世纪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