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太空堡垒之南十字军  下</w:t>
      </w:r>
    </w:p>
    <w:p>
      <w:r>
        <w:rPr>
          <w:rFonts w:ascii="宋体" w:hAnsi="宋体" w:eastAsia="宋体"/>
          <w:sz w:val="24"/>
        </w:rPr>
        <w:t>（美）杰克·麦金尼著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太空堡垒之南十字军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（美）杰克·麦金尼著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本书出售、求购地址：https://www.jiaokey.com/book/detail/11451372.html</w:t>
      </w:r>
    </w:p>
    <w:p>
      <w:r>
        <w:t>更多相关图书推荐：https://www.jiaokey.com</w:t>
      </w:r>
    </w:p>
    <w:p>
      <w:r>
        <w:t>（美）杰克·麦金尼著 其他作品：https://www.jiaokey.com/tag/（美）杰克·麦金尼著.html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关键词搜索：https://www.jiaokey.com/tag/太空堡垒之南十字军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