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她在黑暗中躺下</w:t>
      </w:r>
    </w:p>
    <w:p>
      <w:r>
        <w:rPr>
          <w:rFonts w:ascii="宋体" w:hAnsi="宋体" w:eastAsia="宋体"/>
          <w:sz w:val="24"/>
        </w:rPr>
        <w:t>（美）斯泰隆（Styron，W.）著；张承谟，丁廷敏译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她在黑暗中躺下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（美）斯泰隆（Styron，W.）著；张承谟，丁廷敏译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本书出售、求购地址：https://www.jiaokey.com/book/detail/11451346.html</w:t>
      </w:r>
    </w:p>
    <w:p>
      <w:r>
        <w:t>更多相关图书推荐：https://www.jiaokey.com</w:t>
      </w:r>
    </w:p>
    <w:p>
      <w:r>
        <w:t>（美）斯泰隆（Styron，W.）著；张承谟，丁廷敏译 其他作品：https://www.jiaokey.com/tag/（美）斯泰隆（Styron，W.）著；张承谟，丁廷敏译.html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关键词搜索：https://www.jiaokey.com/tag/她在黑暗中躺下.html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