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丑陋的美国人</w:t>
      </w:r>
    </w:p>
    <w:p>
      <w:r>
        <w:rPr>
          <w:rFonts w:ascii="宋体" w:hAnsi="宋体" w:eastAsia="宋体"/>
          <w:sz w:val="24"/>
        </w:rPr>
        <w:t>（美）莱德罗尔，（美）布尔迪克著；马清文，马甘将译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（美）莱德罗尔，（美）布尔迪克著；马清文，马甘将译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本书出售、求购地址：https://www.jiaokey.com/book/detail/11451333.html</w:t>
      </w:r>
    </w:p>
    <w:p>
      <w:r>
        <w:t>更多相关图书推荐：https://www.jiaokey.com</w:t>
      </w:r>
    </w:p>
    <w:p>
      <w:r>
        <w:t>（美）莱德罗尔，（美）布尔迪克著；马清文，马甘将译 其他作品：https://www.jiaokey.com/tag/（美）莱德罗尔，（美）布尔迪克著；马清文，马甘将译.html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关键词搜索：https://www.jiaokey.com/tag/丑陋的美国人.html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