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霍桑集：故事与小品  下</w:t>
      </w:r>
    </w:p>
    <w:p>
      <w:r>
        <w:rPr>
          <w:rFonts w:ascii="宋体" w:hAnsi="宋体" w:eastAsia="宋体"/>
          <w:sz w:val="24"/>
        </w:rPr>
        <w:t>（美）罗伊·哈维·皮尔斯著（杭州师范大学）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霍桑集：故事与小品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（美）罗伊·哈维·皮尔斯著（杭州师范大学）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本书出售、求购地址：https://www.jiaokey.com/book/detail/11451323.html</w:t>
      </w:r>
    </w:p>
    <w:p>
      <w:r>
        <w:t>更多相关图书推荐：https://www.jiaokey.com</w:t>
      </w:r>
    </w:p>
    <w:p>
      <w:r>
        <w:t>（美）罗伊·哈维·皮尔斯著（杭州师范大学） 其他作品：https://www.jiaokey.com/tag/（美）罗伊·哈维·皮尔斯著（杭州师范大学）.html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关键词搜索：https://www.jiaokey.com/tag/霍桑集：故事与小品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