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恐怖黑手</w:t>
      </w:r>
    </w:p>
    <w:p>
      <w:r>
        <w:rPr>
          <w:rFonts w:ascii="宋体" w:hAnsi="宋体" w:eastAsia="宋体"/>
          <w:sz w:val="24"/>
        </w:rPr>
        <w:t>（美）罗伯特·拉德姆著；徐迪中，牟海燕译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恐怖黑手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（美）罗伯特·拉德姆著；徐迪中，牟海燕译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本书出售、求购地址：https://www.jiaokey.com/book/detail/11451318.html</w:t>
      </w:r>
    </w:p>
    <w:p>
      <w:r>
        <w:t>更多相关图书推荐：https://www.jiaokey.com</w:t>
      </w:r>
    </w:p>
    <w:p>
      <w:r>
        <w:t>（美）罗伯特·拉德姆著；徐迪中，牟海燕译 其他作品：https://www.jiaokey.com/tag/（美）罗伯特·拉德姆著；徐迪中，牟海燕译.html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关键词搜索：https://www.jiaokey.com/tag/恐怖黑手.html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