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我的成功之路  一个女外科医生的自述</w:t>
      </w:r>
    </w:p>
    <w:p>
      <w:r>
        <w:rPr>
          <w:rFonts w:ascii="宋体" w:hAnsi="宋体" w:eastAsia="宋体"/>
          <w:sz w:val="24"/>
        </w:rPr>
        <w:t>（美）摩 根（Morgan，E.）著；孙照华，陈燕凌译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我的成功之路  一个女外科医生的自述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 根（Morgan，E.）著；孙照华，陈燕凌译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本书出售、求购地址：https://www.jiaokey.com/book/detail/11451312.html</w:t>
      </w:r>
    </w:p>
    <w:p>
      <w:r>
        <w:t>更多相关图书推荐：https://www.jiaokey.com</w:t>
      </w:r>
    </w:p>
    <w:p>
      <w:r>
        <w:t>（美）摩 根（Morgan，E.）著；孙照华，陈燕凌译 其他作品：https://www.jiaokey.com/tag/（美）摩 根（Morgan，E.）著；孙照华，陈燕凌译.html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关键词搜索：https://www.jiaokey.com/tag/我的成功之路  一个女外科医生的自述.html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