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雪落马蹄  下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雪落马蹄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本书出售、求购地址：https://www.jiaokey.com/book/detail/11451305.html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关键词搜索：https://www.jiaokey.com/tag/雪落马蹄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