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雪落马蹄  上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雪落马蹄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本书出售、求购地址：https://www.jiaokey.com/book/detail/11451304.html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关键词搜索：https://www.jiaokey.com/tag/雪落马蹄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