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红线金丸  上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红线金丸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本书出售、求购地址：https://www.jiaokey.com/book/detail/11451292.html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关键词搜索：https://www.jiaokey.com/tag/红线金丸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