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红线金丸  下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红线金丸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本书出售、求购地址：https://www.jiaokey.com/book/detail/11451291.html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关键词搜索：https://www.jiaokey.com/tag/红线金丸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