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书名：巴氏脱落细胞学图谱  女性生殖系统部分</w:t>
      </w:r>
    </w:p>
    <w:p>
      <w:r>
        <w:t>作者：章志安译</w:t>
      </w:r>
    </w:p>
    <w:p>
      <w:r>
        <w:t>出版社：福建省三明地区卫生局</w:t>
      </w:r>
    </w:p>
    <w:p>
      <w:r>
        <w:t>出版日期：1978.05</w:t>
      </w:r>
    </w:p>
    <w:p>
      <w:r>
        <w:t>总页数：42</w:t>
      </w:r>
    </w:p>
    <w:p>
      <w:r>
        <w:t>更多请访问教客网: www.jiaokey.com</w:t>
      </w:r>
    </w:p>
    <w:p>
      <w:r>
        <w:t>巴氏脱落细胞学图谱  女性生殖系统部分 评论地址：https://www.jiaokey.com/book/detail/11451252.html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