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书名：最新急救治疗</w:t>
      </w:r>
    </w:p>
    <w:p>
      <w:r>
        <w:t>作者：邬能灿，刘中元，汪葆棠编；董为伟，娄人树，王其南，谭惠风，余延龄，张治，黄宗千，保梓铭译</w:t>
      </w:r>
    </w:p>
    <w:p>
      <w:r>
        <w:t>出版社：重庆医药编辑组</w:t>
      </w:r>
    </w:p>
    <w:p>
      <w:r>
        <w:t>出版日期：1980.09</w:t>
      </w:r>
    </w:p>
    <w:p>
      <w:r>
        <w:t>总页数：263</w:t>
      </w:r>
    </w:p>
    <w:p>
      <w:r>
        <w:t>更多请访问教客网: www.jiaokey.com</w:t>
      </w:r>
    </w:p>
    <w:p>
      <w:r>
        <w:t>最新急救治疗 评论地址：https://www.jiaokey.com/book/detail/11451248.html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