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书名：心律失常心电图与心向量图心音图图谱</w:t>
      </w:r>
    </w:p>
    <w:p>
      <w:r>
        <w:t>作者：上海铁路局中心医院内科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心律失常心电图与心向量图心音图图谱 评论地址：https://www.jiaokey.com/book/detail/11451201.html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