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安徽省中医验方编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安徽省中医验方编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本书出售、求购地址：https://www.jiaokey.com/book/detail/11451189.html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关键词搜索：https://www.jiaokey.com/tag/安徽省中医验方编.html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