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基于组件的企业级开发 a comprehensive overview of component-based development for the enterprise</w:t>
      </w:r>
    </w:p>
    <w:p>
      <w:r>
        <w:rPr>
          <w:rFonts w:ascii="宋体" w:hAnsi="宋体" w:eastAsia="宋体"/>
          <w:sz w:val="24"/>
        </w:rPr>
        <w:t>（美）Peter Herzum，（美）Oliver Sims著；韩柯等译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基于组件的企业级开发 a comprehensive overview of component-based development for the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Herzum，（美）Oliver Sims著；韩柯等译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本书出售、求购地址：https://www.jiaokey.com/book/detail/11451146.html</w:t>
      </w:r>
    </w:p>
    <w:p>
      <w:r>
        <w:t>更多相关图书推荐：https://www.jiaokey.com</w:t>
      </w:r>
    </w:p>
    <w:p>
      <w:r>
        <w:t>（美）Peter Herzum，（美）Oliver Sims著；韩柯等译 其他作品：https://www.jiaokey.com/tag/（美）Peter Herzum，（美）Oliver Sims著；韩柯等译.html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关键词搜索：https://www.jiaokey.com/tag/基于组件的企业级开发 a comprehensive overview of component-based development for the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