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电脑维修格斗密技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电脑维修格斗密技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本书出售、求购地址：https://www.jiaokey.com/book/detail/11451133.html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关键词搜索：https://www.jiaokey.com/tag/电脑维修格斗密技.html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