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企业级应用开发 使用VS.NET、UML和MSF</w:t>
      </w:r>
    </w:p>
    <w:p>
      <w:r>
        <w:rPr>
          <w:rFonts w:ascii="宋体" w:hAnsi="宋体" w:eastAsia="宋体"/>
          <w:sz w:val="24"/>
        </w:rPr>
        <w:t>（丹）John Erik Hansen，（丹）Carsten Thomsen著；王海涛译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企业级应用开发 使用VS.NET、UML和MSF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（丹）John Erik Hansen，（丹）Carsten Thomsen著；王海涛译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本书出售、求购地址：https://www.jiaokey.com/book/detail/11451114.html</w:t>
      </w:r>
    </w:p>
    <w:p>
      <w:r>
        <w:t>更多相关图书推荐：https://www.jiaokey.com</w:t>
      </w:r>
    </w:p>
    <w:p>
      <w:r>
        <w:t>（丹）John Erik Hansen，（丹）Carsten Thomsen著；王海涛译 其他作品：https://www.jiaokey.com/tag/（丹）John Erik Hansen，（丹）Carsten Thomsen著；王海涛译.html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关键词搜索：https://www.jiaokey.com/tag/企业级应用开发 使用VS.NET、UML和MSF.html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