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网络服务器的组建、配置与安全管理 Windows版</w:t>
      </w:r>
    </w:p>
    <w:p>
      <w:r>
        <w:rPr>
          <w:rFonts w:ascii="宋体" w:hAnsi="宋体" w:eastAsia="宋体"/>
          <w:sz w:val="24"/>
        </w:rPr>
        <w:t>张兴虎编著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网络服务器的组建、配置与安全管理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本书出售、求购地址：https://www.jiaokey.com/book/detail/11451105.html</w:t>
      </w:r>
    </w:p>
    <w:p>
      <w:r>
        <w:t>更多相关图书推荐：https://www.jiaokey.com</w:t>
      </w:r>
    </w:p>
    <w:p>
      <w:r>
        <w:t>张兴虎编著 其他作品：https://www.jiaokey.com/tag/张兴虎编著.html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关键词搜索：https://www.jiaokey.com/tag/网络服务器的组建、配置与安全管理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