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宽带Internet应用实录 网络幸福生活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宽带Internet应用实录 网络幸福生活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本书出售、求购地址：https://www.jiaokey.com/book/detail/11451095.html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关键词搜索：https://www.jiaokey.com/tag/宽带Internet应用实录 网络幸福生活.html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