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冠心病介入治疗经典病例解析</w:t>
      </w:r>
    </w:p>
    <w:p>
      <w:r>
        <w:rPr>
          <w:rFonts w:ascii="宋体" w:hAnsi="宋体" w:eastAsia="宋体"/>
          <w:sz w:val="24"/>
        </w:rPr>
        <w:t>吕树铮，陈韵岱主编；宋现涛，朱华刚，田峰作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冠心病介入治疗经典病例解析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吕树铮，陈韵岱主编；宋现涛，朱华刚，田峰作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本书出售、求购地址：https://www.jiaokey.com/book/detail/11451048.html</w:t>
      </w:r>
    </w:p>
    <w:p>
      <w:r>
        <w:t>更多相关图书推荐：https://www.jiaokey.com</w:t>
      </w:r>
    </w:p>
    <w:p>
      <w:r>
        <w:t>吕树铮，陈韵岱主编；宋现涛，朱华刚，田峰作 其他作品：https://www.jiaokey.com/tag/吕树铮，陈韵岱主编；宋现涛，朱华刚，田峰作.html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关键词搜索：https://www.jiaokey.com/tag/冠心病介入治疗经典病例解析.html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